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b07d" w14:textId="3c3b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Жангалинского районного маслихата от 24 декабря 2021 года № 14-10 "Об утверждении Регламента собрания местного сообщества сельских округов Жангалинского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5 мая 2023 года № 5-12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"Об утверждении Регламента собрания местного сообщества сельских округов Жангалинского района" от 24 декабря 2021 года № 14-10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сельских округов Жангалинского района, утвержденном указанным решением: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