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9271" w14:textId="8f69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Жанибекского района от 20 апреля 2023 года №5 "Об объявлении чрезвычайной ситуации природного характера местного масштаба на территории Жанибекского сельского округа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27 июля 2023 года № 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20 апреля 2023 года №5 "Об объявлении чрезвычайной ситуации природного характера местного масштаба на территории Жанибекского сельского округа Жанибекского района" (зарегистрировано в Реестре государственной регистрации нормативных правовых актов под №179980).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