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2e6c2" w14:textId="352e6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29 декабря 2022 года №28-3 "О бюджете Жаксыбайского сельского округа Жанибекского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27 апреля 2023 года № 3-3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29 декабря 2022 года №28-3 "О бюджете Жаксыбайского сельского округа Жанибекского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Жаксыбайского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43 745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1 880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41865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43 779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–34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апреля 2023 года №3-3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№28-3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Жаксыбайского сельского округа на 2023 год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