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86be" w14:textId="e718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№28-6 "О бюджете Камыстинского сельского округа Жанибекского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апреля 2023 года № 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№28-6 "О бюджете Камыстинского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1 899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- 1 899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Т.Кадимов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2023 года №3-6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№28-6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2023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