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09bc" w14:textId="3f60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Жанибекского районного маслихата от 29 декабря 2022 года №28-7 "О бюджете Таловского сельского округа Жанибекского района на 2023–2025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27 апреля 2023 года № 3-7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 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29 декабря 2022 года №28-7 "О бюджете Таловского сельского округа Жанибекского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Таловского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60 088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58 857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60 935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847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 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 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апреля 2023 года №3-7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№28-7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Таловского сельского округа на 2023 год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оуругах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бюджнтное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