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71ca" w14:textId="00a7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Жанибекского района от 28 марта 2018 года № 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20 июля 2023 года № 90. Утратило силу постановлением акимата Жанибекского района Западно-Казахстанской области от 13 сентября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28 марта 2018 года № 54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 (зарегистрирован в Реестре государственной регистрации нормативных правовых актов за №5139)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Жанибекского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района Н.Серик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 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76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акима Жанибекского района" и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органов, финансируемых из местного бюджета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 КЦИ являются: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Жанибекского района"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0" w:id="191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7" w:id="196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0" w:id="251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55"/>
    <w:bookmarkStart w:name="z2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7"/>
    <w:bookmarkStart w:name="z2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269"/>
    <w:bookmarkStart w:name="z3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70"/>
    <w:bookmarkStart w:name="z3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71"/>
    <w:bookmarkStart w:name="z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72"/>
    <w:bookmarkStart w:name="z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4"/>
    <w:bookmarkStart w:name="z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5"/>
    <w:p>
      <w:pPr>
        <w:spacing w:after="0"/>
        <w:ind w:left="0"/>
        <w:jc w:val="both"/>
      </w:pPr>
      <w:bookmarkStart w:name="z320" w:id="276"/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3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279"/>
    <w:bookmarkStart w:name="z33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0"/>
    <w:bookmarkStart w:name="z33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81"/>
    <w:bookmarkStart w:name="z3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2"/>
    <w:bookmarkStart w:name="z33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83"/>
    <w:bookmarkStart w:name="z33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285"/>
    <w:bookmarkStart w:name="z33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86"/>
    <w:bookmarkStart w:name="z34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7"/>
    <w:bookmarkStart w:name="z34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8"/>
    <w:bookmarkStart w:name="z34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9"/>
    <w:bookmarkStart w:name="z34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0"/>
    <w:bookmarkStart w:name="z34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1"/>
    <w:bookmarkStart w:name="z34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2"/>
    <w:bookmarkStart w:name="z34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