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0308" w14:textId="f4d0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29 декабря 2022 года № 28-1 "О бюджете Акобинского сельскогоокруга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августа 2023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 28-1 "О бюджете Акобинского сельского округа Жанибекскогорайона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53 191тысяча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53 845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-654 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 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