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7d52" w14:textId="36c7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28-4 "О бюджете Жанибекского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2023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 28-4 "О бюджете Жанибекского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151 014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159 219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-8 205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- 8 205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 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