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aee" w14:textId="fb14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28-6 О бюджете Камыстинского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2023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28-6 "О бюджете Камыстинского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Камыстинского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41 487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43 386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1 899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- 1 899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 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дорого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