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e55d" w14:textId="e0be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29 декабря 2022 года № 28-8 "О бюджете Тауского сельского округа Жанибекского района на 2023–2025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24 августа 2023 года № 10-7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29 декабря 2022 года № 28-8 "О бюджете Тауского сельского округа Жанибекского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43 230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42 010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43 764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-534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534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 погашение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534 тысячи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 10-7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28-8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на 2023 год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