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3b32" w14:textId="1473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Жанибекского районного маслихата от 29 декабря 2022 года № 28-1 "О бюджете Акобинского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ноября 2023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№28-1 "О бюджете Акобинского сельского округа Жанибекского района  на 2023-2025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Акобинского сельского округа на 2023-2025 годы 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53 211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  действие  с 1 января 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№28-1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