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ff83" w14:textId="1ecf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 28-2 "О бюджете Борсинского сельского округа Жанибекского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17 ноября 2023 года № 13-2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№28-2 "О бюджете Борсинского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Борсинского сельского округа Жанибекского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55 177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–54 043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55 495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2023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