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d437" w14:textId="7a4d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29 декабря 2022 года № 28-5 "О бюджете Куйгенкульского сельского округа Жанибекского района на 2023–2025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17 ноября 2023 года № 13-5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29 декабря 2022 года №28-5 "О бюджете Куйгенкульского сельского округа Жанибекского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Куйгенкульского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46 100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1 386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44 714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–48 985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-2 885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2 885 тысяч тенге.";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2 885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2023 года №13-5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№28-5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Куйгенкульского сельского округа на 2023 год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