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315f" w14:textId="a19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28-6 О бюджете Камыстинского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№28-6 "О бюджете Камыстинского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дорого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