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3afb" w14:textId="5583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28-7 "О бюджете Таловского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28-7 "О бюджете Таловского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60 033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60 880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