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3957" w14:textId="2483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Борсинского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Борсинского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66 631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65 523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67 523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-892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892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Борсинского сельского округа Жанибекского района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 14-2 "О районном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Борсинского сельского округа Жанибекского района на 2024 год поступления субвенции передаваемых из районного бюджета в сумме 33 106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№15-6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