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be7" w14:textId="4c2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57 666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Жаксыбайского сельского округана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2024–2026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Жаксыбайского сельского округа на 2024 год поступления субвенции передаваемых из районного бюджета в сумме 34 325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№15-7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Жанибекского районного маслихата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использованиеприродных и другихресурсов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имущества,находящегосявгосударственнойсобственности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2023года № 15-7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2023года № 15-7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2026 год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