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b25e" w14:textId="f10b2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Камыстинского сельского округа Жанибекского района на 2024–2026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27 декабря 2023 года № 15-10.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Камыстинского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73503тысяч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3268тысяч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70168тысячи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75145тысяч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- 1 642тысячитенге;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–1 642 тысячи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1 642тысячитенге.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Жанибекского районного маслихата Западно-Казахстанской области от 18.11.2024 </w:t>
      </w:r>
      <w:r>
        <w:rPr>
          <w:rFonts w:ascii="Times New Roman"/>
          <w:b w:val="false"/>
          <w:i w:val="false"/>
          <w:color w:val="000000"/>
          <w:sz w:val="28"/>
        </w:rPr>
        <w:t>№ 28-6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Камыстинского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21 декабря 2023 года №14-2 "О районном бюджете на 2024 – 2026 годы".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Камыстинского сельского округа на 2024 год поступления субвенции передаваемых из районного бюджета в сумме 31295 тысяч тенге.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№15-10</w:t>
            </w:r>
          </w:p>
        </w:tc>
      </w:tr>
    </w:tbl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Камыстинского сельского округа на 2024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Жанибекского районного маслихата Западно-Казахстанской области от 18.11.2024 </w:t>
      </w:r>
      <w:r>
        <w:rPr>
          <w:rFonts w:ascii="Times New Roman"/>
          <w:b w:val="false"/>
          <w:i w:val="false"/>
          <w:color w:val="ff0000"/>
          <w:sz w:val="28"/>
        </w:rPr>
        <w:t>№ 28-6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15-10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2025 год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15-10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2026 год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