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839f" w14:textId="ac48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Узункульского сельского округа Жанибекского района на 2024–2026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Узункульского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47 540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48 064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-524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524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Узункульского сельского округа Жанибекского района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декабря 2023 года № 14-2 "О районном бюджете на 2024 – 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Узункульского сельского округа Жанибекского районана 2024 год поступления субвенции передаваемых из районного бюджета в сумме 37 497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№15-13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Жанибекского района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Жанибекского района на 2025 год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15-13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Жанибекского района на 2026 год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