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70ac" w14:textId="5227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 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Жанибекского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Жанибекского районного маслихата" (далее – служащие корпуса "Б").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Жанибекского районного маслихата – административный государственный служащий корпуса "Б" категорий Е-2;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аппарата Жанибекского районного маслихата – лица, занимающие административные государственные должности корпуса "Б", за исключением руководителя аппарата Жанибекского районного маслихата;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оцениваемые лица – руководитель аппарата Жанибекского районного маслихата или служащие корпуса "Б";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Жанибекского районного маслихата и направленные на достижение документов системы государственного планирования, направленные на повышение эффективности деятельности 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аппарата Жанибекского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11) оцениваемый период – период оценки результатов работы государственного служащего.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лицом на которое возложено исполнение обязанностей службы управления персоналом,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лицом, на которое возложено исполнение обязанностей службы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 на которое возложено исполнение обязанностей службы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у лица на которое возложено исполнение обязанностей службы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лицом, на которое возложено исполнение обязанностей службы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Жанибекского районного маслихата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 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Лицо на которое возложено исполнение обязанностей службы управления персоналом обеспечивает: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лицу на которое возложено исполнение обязанностей службы управления персоналом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Жанибекского районного маслихата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Жанибекского районного маслихата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лицом на которое возложено исполнение обязанностей службы управления персоналом в индивидуальном плане работы руководителя аппарата Жанибекского районного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лицо на которое возложено исполнение обязанностей службы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Жанибекского районного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лицо на которое возложено исполнение обязанностей службы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лицо, на которое возложено исполнение обязанностей службы управления персоналом, уведомляет руководителя аппарата Жанибекского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лицом, на которое возложено исполнение обязанностей службы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аппарата Жанибекского районного маслихата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аппарата Жанибекского районного маслихата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аппарата Жанибекского районного маслихата по методу ранжирования осуществляется руководителем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лицо, на которое возложено исполнение обязанностей службы управления персоналом уведомляет служащего корпуса "Б" аппарата Жанибекского районного маслихата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лицом, на которое возложено исполнение обязанностей службы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аппарата Жанибекского районного маслихата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Жанибекского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аппарата Жанибекского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лицом, на которое возложено исполнение обязанностей службы управления персоналом, для каждого оцениваемого лица.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Лицо на которое возложено исполнение обязанностей службы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лицом, на которое возложено исполнение обязанностей службы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Лицо, на которое возложено исполнение обязанностей службы управления персоналом организовывает деятельность калибровочной сессии.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Лицо, на которое возложено исполнение обязанностей службы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Жанибекского районного маслихата (государственного органа) _________________________________________________ год (период, на который составляется индивидуальный план)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 (Ф.И.О., должность оцениваемого лица) _________________________________________________ (оцениваемый период)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 (фамилия, инициалы) (фамилия, инициалы) дата______________________________ дата ________________________________ подпись___________________________ подпись_____________________________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Жанибекского районного маслихата методом 360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аппарата Жанибекского районного маслихата методом 360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аппарата Жанибекского районного маслихата методом 360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руководителя аппарата Жанибекского районного маслихата методом 360 градусов 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