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957bc" w14:textId="e5957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Зеленовского районного маслихата от 7 марта 2014 года № 22-1 "Об утверждении Правил о порядке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Зеленовского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26 мая 2023 года № 3-6. Утратило силу решением маслихата района Бәйтерек Западно-Казахстанской области от 27 сентября 2023 года № 8-6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27.09.2023 </w:t>
      </w:r>
      <w:r>
        <w:rPr>
          <w:rFonts w:ascii="Times New Roman"/>
          <w:b w:val="false"/>
          <w:i w:val="false"/>
          <w:color w:val="ff0000"/>
          <w:sz w:val="28"/>
        </w:rPr>
        <w:t>№ 8-6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Зеленовского районного маслихата от 7 марта 2014 года № 22-1 "Об утверждении Правил о порядке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Зеленовского района" (зарегистрировано в Реестре государственной регистрации нормативных правовых актов под № 3485)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наименование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изложить в следующей редакции: 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Правил о порядке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района Бәйтерек";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 Правила о порядке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района Бәйтерек.";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 порядке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Зеленовского района, утвержденные указанным решением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мая 2023 года №3-6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2014 года № 22-1</w:t>
            </w:r>
          </w:p>
        </w:tc>
      </w:tr>
    </w:tbl>
    <w:bookmarkStart w:name="z14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о порядке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района Бәйтерек</w:t>
      </w:r>
    </w:p>
    <w:bookmarkEnd w:id="5"/>
    <w:bookmarkStart w:name="z15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 порядке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района Бәйтерек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и определяет количество представителей жителей села, улицы, многоквартирного жилого дома на территории района Бәйтерек. 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раздельный сход местного сообщества – непосредственное участие жителей (членов местного сообщества) села, микрорайона, улицы, многоквартирного жилого дома в избрании представителей для участия в сходе местного сообщества.</w:t>
      </w:r>
    </w:p>
    <w:bookmarkEnd w:id="10"/>
    <w:bookmarkStart w:name="z2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сельского округа подразделяется на участки (села, микрорайоны, улицы, многоквартирные жилые дома).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Раздельный сход местного сообщества созывается и организуется акимом сельского округа.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Проведение раздельного схода местного сообщества в пределах села, микрорайона, улицы, многоквартирного жилого дома организуется акимом сельского округа.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микрорайона или улицы многоквартирных домов раздельные сходы многоквартирного дома не проводятся.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Перед открытием раздельного схода местного сообщества проводится регистрация присутствующих жителей соответствующего села, микрорайона, улицы, многоквартирного жилого дома, имеющих право в нем участвовать.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проживающих в данном селе, микрорайоне, улице, многоквартирном доме и имеющих право в нем участвовать.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Раздельный сход местного сообщества открывается акимом сельского округа или уполномоченным им лицом.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сельского округа или уполномоченное им лицо.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схода, в соответствии с количественным составом определенным настоящим Правилом.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На раздельном сходе местного сообщества ведется протокол, который подписывается председателем и секретарем и передается в аппарат акима сельского округа.</w:t>
      </w:r>
    </w:p>
    <w:bookmarkEnd w:id="25"/>
    <w:bookmarkStart w:name="z35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Определение количества представителей жителей села, улицы, многоквартирного жилого дома для участия в сходе местного сообщества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Количество представителей жителей села, улицы, многоквартирного жилого дома для участия в сходе местного сообщества определяется в следующем порядке: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улицы, многоквартирного жилого дома для участия в сходе местного сообщества: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населенном пункте с численностью населения до 2000 человек до 2 представителей;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населенном пункте с численностью населения от 2000 до 4000 человек до 4 представителей;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населенном пункте с численностью населения свыше 4000 человек до 6 представителей.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Количество представителей жителей села для участия в сходе местного сообщества: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сельских округах в состав которых входят 2-3 села до 7 представителей;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сельских округах в состав которых входят 4-6 села до 9 представителей;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сельских округах в состав которых входят 7-8 и больше сел до 15 представителей.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Н.Хайруллин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