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95f1" w14:textId="27e9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№24-3 "О бюджете сельского округа Атамекен района Бәйтерек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№24-3 "О бюджете сельского округа Атамекен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Атамекен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