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2d25c" w14:textId="9f2d2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23 декабря 2022 года № 24-9 "О бюджете Зеленовского сельского округа района Бәйтерек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16 августа 2023 года № 6-9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23 декабря 2022 года №24-9 "О бюджете Зеленовского сельского округа района Бәйтерек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Зеленовского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64 805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3 441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661 тысяча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60 703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66 632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- 1 827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1 827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1 827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2023 года № 6-9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24-9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Зеленовского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66 632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