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6504" w14:textId="ab26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Бәйтерек от 26 мая 2023 года № 3-6 "О внесении изменений в решение Зеленовского районного маслихата от 7 марта 2014 года № 22-1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Зеленовского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сентября 2023 года № 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26 мая 2023 года №3-6 "О внесении изменений в решение Зеленовского районного маслихата от 7 марта 2014 года № 22-1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Зеленовского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