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167c" w14:textId="33c16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23 декабря 2022 года № 24-4 "О бюджете сельского округа Бейбітшілік района Бәйтерек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ноября 2023 года № 9-4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23 декабря 2022 года № 24-4 "О бюджете сельского округа Бейбітшілік района Бәйтерек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сельского округа Бейбітшілік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54 906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58 281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- 3 375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3 375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3 375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2023 года № 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 № 24-4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Бейбітшілік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