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ce9a" w14:textId="175c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Бәйтерек Западно-Казахстанской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декабря 2023 года № 10-2.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9 245 314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4 747 690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16 686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96 421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4 384 517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10 217 448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168 166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455 962 тысячи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287 796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 1 140 891 тысяча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1 091 346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288 387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337 341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учесть в районном бюджете на 2024 год поступление целевых трансфертов и кредитов из республиканского бюджета в общей сумме 1 126 674 тысячи тенге: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местным исполнительным органам для реализации мер социальной поддержки специалистов – 455 962 тысячи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– 35 300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3 600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5 344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уязвимых слоев населения – 161 862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сельского клуба в селе Макарово района, Бәйтерек – 150 000 тысяч тенге;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сельского клуба в селе Кушум района, Бәйтерек – 150 000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сельского клуба в селе Щапово, района Бәйтерек – 164 606 тысяч тенге;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учесть в районном бюджете на 2024 год поступление целевых трансфертов из областного бюджета в общей сумме 4 333 243 тысячи тенге: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23 450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4 188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инвалидов в Республике Казахстан – 83 957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социальную выплату отдельным категориям граждан – 72 733 тысячи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Сырым Батыр, района Бәйтерек – 283 124 тысячи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Озерное, района Бәйтерек 2 километра – 137 119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Красноармейское, района Бәйтерек 1,7 километра – 154 466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Болашақ, района Бәйтерек – 112 000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Шалғай 0 -5,6 километра, района Бәйтерек – 21 420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к селу Мичуринское 1, района Бәйтерек – 366 516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дорог в селе Егіндібұлақ, района Бәйтерек (корректировка) – 174 034 тысячи тенге;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автомобильных дорог в селе Новенький, сельского округа Байқоныс, района Бәйтерек, (2 километра) – 271 505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внутрипоселковых улиц в селе Раздольное, района Бәйтерек – 267 855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автомобильных дорог в селе Рубежинское, района Бәйтерек – 700 240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автомобильных дорог в селе Достық, района Бәйтерек – 455 000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сельского клуба в селе Щапово, района Бәйтерек– 58 655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плотины на реке Малая Быковка в селе Чирово, района Бәйтерек – 78 569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реконструкции автомобильных дорог внутрипоселковых улиц в селе Байқоныс, района Бәйтерек – 110 252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социально-уязвимых слоев населения – 228 776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районных (городов областного значения) бюджетов для выкупа жилья – 635 384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комплексного блок модуля для водоснабжения в селе Алмалы, района Бәйтерек – 14 000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комплексного блок модуля для водоснабжения в селе Аманат, района Бәйтерек – 14 000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комплексного блок модуля для водоснабжения в селе Тыңдала, района Бәйтерек – 14 000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комплексного блок модуля для водоснабжения в селе Мирное, района Бәйтерек – 14 000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комплексного блок модуля для водоснабжения в селе Красный Урал, района Бәйтерек – 14 000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комплексного блок модуля для водоснабжения в селе Балабаново, района Бәйтерек – 14 000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района Бәйтерек Западно-Казахстанской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2024 год норматив распределения доходов, для обеспечения сбалансированности местных бюджетов, по следующим подклассам доходов: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Корпоративный подоходный налог – 66 %;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индивидуальный подоходный налог, зачисляется в районный бюджет – 66%;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социальный налог, зачисляется в районный бюджет – 66%.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Установить на 2024-2026 года размеры субвенций и целевые текущие трансферты нижестоящим бюджетам, передаваемых из районного бюджета бюджетам сельских округов, согласно приложению 4,5.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Установить, что бюджетные изъятия из нижестоящих бюджетов в районный бюджет на 2024 год не предусматриваются.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Утвердить резерв местного исполнительного органа района на 2023 год в размере 100 000 тысяч тенге.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Предусмотреть в районном бюджете на 2024 год предоставление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прибывшим для работы и проживания в сельские населенные пункты.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гражданским служащим социального обеспечения, культуры, спорта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2024 года.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маслихата района Бәйтерек Западно-Казахстанской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10-2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Бәйтерек Западно-Казахстанской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9 245 314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4 747 690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1 539 994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1 227 525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индивидуальных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 (за исключением авиационного) и дизельное топливо, произведенных на территории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жилищ из жилищного фонда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 находящиеся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государственного имущества, закрепленного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 участков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4 384 517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4 368 571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4 368 571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10 217 448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и предоставление услуг специалиста жестового языка, индивидуальными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3 225 840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3 225 840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2 347 402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150 099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150 099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150 099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150 099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10-2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5 113 078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2 517 954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индивидуальных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 (за исключением авиационного) и дизельное топливо, произведенных на территории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жилищ из жилищного фонда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 выданным из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 выданным из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 находящиеся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государственного имущества, закрепленного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 участков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Затраты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расзоды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7 200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и предоставление услуг специалиста жестового языка, индивидуальными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150 204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150 204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150 204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150 204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10-2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5 113 078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2 517 954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индивидуальных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 (за исключением авиационного) и дизельное топливо, произведенных на территории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жилищ из жилищного фонда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 выданным из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 выданным из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 находящиеся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государственного имущества, закрепленного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 участков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Затраты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расзоды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7 200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и предоставление услуг специалиста жестового языка, индивидуальными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150 204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150 204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150 204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150 204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10-2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субвенций, передаваемых из районного бюджета бюджетам сельских округов</w:t>
      </w:r>
    </w:p>
    <w:bookmarkEnd w:id="50"/>
    <w:bookmarkStart w:name="z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 2024-2026 годы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Махамбет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Белес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Егіндібұлақ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Атамекен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Бейбітшілік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Сұлу көл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Шалғай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Құрманғазы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10-2</w:t>
            </w:r>
          </w:p>
        </w:tc>
      </w:tr>
    </w:tbl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целевых текущих трансфертов нижестоящим бюджетам передаваемых из районного бюджета бюджетам сельских округов</w:t>
      </w:r>
    </w:p>
    <w:bookmarkEnd w:id="52"/>
    <w:bookmarkStart w:name="z6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 2024-2026 годы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Махамбет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Белес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Егіндібұлақ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Атамекен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Бейбітшілік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Сұлу көл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Шалғай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Құрманғазы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