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f010f" w14:textId="39f01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23 декабря 2022 года №24-10 "О бюджете Кушумского сельского округа района Бәйтерек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25 апреля 2023 года № 2-10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23 декабря 2022 года №24-10 "О бюджете Кушумского сельского округа района Бәйтерек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Кушумского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61 595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9 051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52 544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62 497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- 902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902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902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 №2-10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№24-10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Кушумского сельского округа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62 497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