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2901" w14:textId="3922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Зеленовского района от 28 марта 2018 года № 210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25 апреля 2023 года № 215. Утратило силу постановлением акимата района Бәйтерек Западно-Казахстанской области от 20 сентября 2024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28 марта 2018 года №210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под №5126)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Н.Т.Дүзбатыр.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деятельности административных государственных служащих корпуса "Б" (далее – служащие корпуса "Б") проводится по результатам их деятельности на конкретной должности в порядке, определенном типовой методикой, утвержденной уполномоченным органом по делам государственной службы.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конкретной должности в оцениваемом периоде составляет менее одного месяца.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Служащие корпуса "Б", находящиеся в социальных отпусках, проходят оценку деятельности служащих корпуса "Б" в порядке, определенном типовой методикой, утвержденной уполномоченным органом по делам государственной службы.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(кадровая служба) государственного органа ознакомляет служащего корпуса "Б" с результатами оценки деятельности в течение двух рабочих дней со дня ее завершения в порядке, определенном типовой методикой, утвержденной уполномоченным органом по делам государственной службы.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                  Оцениваемое лицо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                         _______________________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                        дата _______________________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                        подпись 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7"/>
    <w:bookmarkStart w:name="z19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4"/>
    <w:bookmarkStart w:name="z20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2"/>
    <w:bookmarkStart w:name="z2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7"/>
    <w:bookmarkStart w:name="z23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