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d8596" w14:textId="36d85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23 декабря 2022 года № 24-15 "О бюджете Переметнинского сельского округа района Бәйтерек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25 апреля 2023 года № 2-15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№24-15 "О бюджете Переметнинского сельского округа района Бәйтерек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Переметнинского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129 361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21 138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107 878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98 230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- 6 325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6 325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6 325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№2-15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№24-15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Переметнинского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