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20f9" w14:textId="0542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№24-16 "О бюджете Раздольненского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№24-16 "О бюджете Раздольненского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Раздольненского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1 612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37 416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