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2a44" w14:textId="3622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№24-18 "О бюджете сельского округа Сұлу көл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апреля 2023 года № 2-18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№24-18 "О бюджете сельского округа Сұлу көл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Сұлу көл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56 768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55 794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57 068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№2-18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№24-18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Сұлу Көл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