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f7e5" w14:textId="c27f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Бәйтерек от 28 марта 2018 года № 20-8 "Об утверждении методики оценки деятельности административных государственных служащих корпуса "Б" государственного учреждения "Аппарат маслихата района Бәйтерек"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25 апреля 2023 года № 2-25. Утратило силу решением маслихата района Бәйтерек Западно-Казахстанской области от 7 июня 2024 года № 15-29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07.06.2024 </w:t>
      </w:r>
      <w:r>
        <w:rPr>
          <w:rFonts w:ascii="Times New Roman"/>
          <w:b w:val="false"/>
          <w:i w:val="false"/>
          <w:color w:val="ff0000"/>
          <w:sz w:val="28"/>
        </w:rPr>
        <w:t>№ 15-29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РЕШИЛ: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28 марта 2018 года № 20-8 "Об утверждении методики оценки деятельности административных государственных служащих корпуса "Б" государственного учреждения "Аппарат маслихата района Бәйтерек"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района Бәйтерек" утвержденную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от 25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от 28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20-8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района Бәйтерек"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района Бәйтерек" (далее – Методика)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8 февраля 2023 года № 34 "О внесении изменения в приказ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Министерстве юстиции Республики Казахстан 13 февраля 2023 года № 31890)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государственных органов утверждается первым руководителем госоргана на основе настоящей Методики с учетом специфики деятельности государственного учреждения.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учреждения, а также круг лиц из рабочего окружения оцениваемого лица при оценке методом 360;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государственного учреждения – административный государственный служащий корпуса "Б" категорий Е-2;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корпуса– лицо, занимающее административную государственную должность корпуса "Б", за исключением руководителя государственного учреждения;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государственного учреждения или служащий корпуса "Б";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государственного учреждения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учреждения;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учреждениях.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учреждения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"Выполняет функциональные обязанности эффективно",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удовлетворительно"" от 2 до 2,99 баллов, "Выполняет функциональные обязанности не удовлетворительно" от 0 до 1,99 баллов.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- главный специалист (кадровой службы), в должностные обязанности которого входит ведение кадровой работы аппарата маслихата района Бәйтерек (далее-главный специалист), том числе посредством информационной системы.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специалистом(кадровой службы)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Главный специалист(кадровой службы)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у главного специалиста(кадровой службы)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оценивающее лицо при содействии всех заинтересованных лиц и сторон.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учреждения, общих результатов работы государственного учреждения за оцениваемый период;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Главным специалист(кадровой службы) обеспечивает: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главному специалисту (кадровой службы) и участникам калибровочных сессий.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государственного учреждения по достижению КЦИ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государственного учреждения осуществляется на основе оценки достижения КЦИ.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лицом, а также с главным специалистом (кадровой службы) в индивидуальном плане работы руководителя государственного учреждения,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(кадровой службы) обеспечивает (при наличии технической возможности) размещение индивидуального плана работы в информационной системе.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государственного учреждения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главный специалист (кадровой службы)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учреждения, соглашения служащего корпуса "А", либо на повышение эффективности деятельности государственного учреждения.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учреждения, непосредственно влияющего на достижение КЦИ.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главный специалист (кадровой службы), уведомляет руководителя государственного учреждения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главным специалистом (кадровой службы).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6"/>
    <w:bookmarkStart w:name="z8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государственного учреждения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главный специалист (кадровой службы)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главным специалистом (кадровой службы).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7"/>
    <w:bookmarkStart w:name="z9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государственного учреждения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главным специалистом (кадровой службы), для каждого оцениваемого лица.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Главный специалист (кадровой службы)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главным специалистом (кадровой службы) должны быть учтены результаты оценки метода 360, в том числе наименее выраженные компетенции служащего.</w:t>
      </w:r>
    </w:p>
    <w:bookmarkEnd w:id="120"/>
    <w:bookmarkStart w:name="z12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Главный специалист (кадровой службы) организовывает деятельность калибровочной сессии.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(кадровой службы)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руководителя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(период, на который составляется индивидуальный план)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учереждения служащего: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 ________________________________________________ (Ф.И.О., должность оцениваемого лица) _________________________________________________ (оцениваемый период)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Оценивающее лицо __________________________________ _____________________________________ (фамилия, инициалы) (фамилия, инициалы) дата __________________________________ дата _________________________________ подпись подпись __________________________________ _____________________________________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Бәйтерек"</w:t>
            </w:r>
          </w:p>
        </w:tc>
      </w:tr>
    </w:tbl>
    <w:bookmarkStart w:name="z168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по методу ранжирования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государственного учреждения)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руководителя государственного учреждения методом 360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государственного учреждения _____________________________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Анонимность и конфиденциальность гарантируется.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учреждениями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учреждения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</w:tr>
    </w:tbl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80"/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81"/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82"/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государственного учреждения "Аппарат маслихата района Бәйтерек"</w:t>
            </w:r>
          </w:p>
        </w:tc>
      </w:tr>
    </w:tbl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служащих корпуса "Б" методом 360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путҰм опроса круга лиц из рабочего окружения оцениваемого лица;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отвлекаясь.Так, Вы сможете сэкономить время и повысить достоверность результатов.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</w:tr>
    </w:tbl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служащего методом 360 градусов</w:t>
      </w:r>
    </w:p>
    <w:bookmarkEnd w:id="203"/>
    <w:bookmarkStart w:name="z22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руководителя государственного учреждения)</w:t>
      </w:r>
    </w:p>
    <w:bookmarkEnd w:id="204"/>
    <w:bookmarkStart w:name="z22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государственного учреждения ____________________________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06"/>
    <w:bookmarkStart w:name="z22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служащего методом 360 градусов (для служащих корпуса "Б")</w:t>
      </w:r>
    </w:p>
    <w:bookmarkEnd w:id="208"/>
    <w:bookmarkStart w:name="z23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10"/>
    <w:bookmarkStart w:name="z23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</w:t>
      </w:r>
    </w:p>
    <w:bookmarkEnd w:id="2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