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bba0" w14:textId="3b5b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24-11 "О бюджете сельского округа Құрманғазы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16 августа 2023 года № 6-11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№24-11 "О бюджете сельского округа Құрманғазы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Құрманғазы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62 674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61 087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63 214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6-11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63 214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