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5101c" w14:textId="83510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23 декабря 2022 года №24-18 "О бюджете сельского округа Сұлу көл района Бәйтерек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16 августа 2023 года № 6-18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23 декабря 2022 года №24-18 "О бюджете сельского округа Сұлу Көл района Бәйтерек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Сұлу Көл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57 304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56 330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57 604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2023 года № 6-18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24-18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Сұлу көл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57 604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44 886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44 886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44 886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44 886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