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d292" w14:textId="ee9d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 24-23 "О бюджете Янайкинского сельского округа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16 августа 2023 года № 6-23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 24-23 "О бюджете Янайкинского сельского округа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Янайкинского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48 026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5 642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42 384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49 748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- 1 722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1 722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1 722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 № 6-23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24-23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Янайкинского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49 748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35 283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