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25ab" w14:textId="67c2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24-18 "О бюджете сельского округа Сұлу көл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№24-18 "О бюджете сельского округа Сұлу көл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Сұлу көл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45 730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