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bd77e" w14:textId="3bbd7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Бәйтерек от 23 декабря 2022 года № 24-20 "О бюджете Чировского сельского округа района Бәйтерек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24 ноября 2023 года № 9-20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Бәйтерек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23 декабря 2022 года №24-20 "О бюджете Чировского сельского округа района Бәйтерек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Чировского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33 939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7 124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26 815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35 900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- 1 961 тысяча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1 961 тысяча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1 961 тысяча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2023 года № 9-20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24-20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Чировского сельского округа на 2023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30 907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30 907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30 907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30 907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- 1 961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