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127" w14:textId="ff47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24-23 "О бюджете Янайкинского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№24-23 "О бюджете Янайкинского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