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15ca" w14:textId="a8e1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Бәйтерек от 16 августа 2023 года № 6-26 "Об утверждении ставок туристского взноса для иностранцев на 2023 год по району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16 августа 2023 года №6-26 "Об утверждении ставок туристского взноса для иностранцев на 2023 год по району Бәйтерек".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