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8e56" w14:textId="89b8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9 - 26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района Бәйтерек.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сельского округа или уполномоченным им лицом.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сельского округа для регистрации.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4 представителей;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6 представителей.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7 представителей;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9 представителей;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7-8 и больше сел до 15 представителей.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