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a65f3" w14:textId="1ca65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Құрманғазы района Бәйтерек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21 декабря 2023 года № 10-12.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сельского округа Құрманғазы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36 732 тысячи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1 863 тысячи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34 711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38 425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- 1 693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 1 693 тысячи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1 693 тысячи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района Бәйтерек Западно-Казахстанской области от 20.11.2024 </w:t>
      </w:r>
      <w:r>
        <w:rPr>
          <w:rFonts w:ascii="Times New Roman"/>
          <w:b w:val="false"/>
          <w:i w:val="false"/>
          <w:color w:val="000000"/>
          <w:sz w:val="28"/>
        </w:rPr>
        <w:t>№ 18-12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сельского округа Құрманғазы на 2024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2024-2026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21 декабря 2023 года №10-2 "О бюджете района Бәйтерек на 2024-2026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2024-2026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2024 год норматив распределения доходов, для обеспечения сбалансированности местных бюджетов - индивидуальный подоходный налог зачисляется в бюджет сельского округа 100%.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бюджете сельского округа на 2024 год поступления субвенции передаваемых из районного бюджета в сумме 28 482 тысячи тенге и 8 130 тысяч тенге целевые текущие трансферты нижестоящим бюджетам.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2024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10-12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Құрманғазы на 2024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района Бәйтерек Западно-Казахстанской области от 20.11.2024 </w:t>
      </w:r>
      <w:r>
        <w:rPr>
          <w:rFonts w:ascii="Times New Roman"/>
          <w:b w:val="false"/>
          <w:i w:val="false"/>
          <w:color w:val="ff0000"/>
          <w:sz w:val="28"/>
        </w:rPr>
        <w:t>№ 18-12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38 425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34 889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34 889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34 889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34 889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10-12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Құрманғазы на 2025 год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38 633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28 705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28 705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28 705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28 705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10-12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Құрманғазы на 2026 год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38 633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28 705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28 705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28 705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28 705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