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edcb" w14:textId="ba3e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Макаровского сельского округа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Макаровского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42 913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7 132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35 781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47 210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- 4 297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4 297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4 297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Макаровского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28 845 тысяч тенге и 4 177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10-13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10-13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10-13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