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f97f" w14:textId="4a7f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Переметнинского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165 138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44 772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120 162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191 327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- 26 189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26 189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26 189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пункту 4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45 747 тысячи тенге и 30 000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10-16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120 723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10-16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120 723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