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aa98" w14:textId="3bda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Сұлу көл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10-19.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Сұлу көл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44 390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45 267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- 877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877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Сұлу көл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31 515 тысяч тенге и 2 719 тысяч тенге целевые текущие трансферты нижестоящим бюджетам.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10-19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45 267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10-19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2025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10-19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2026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