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a502" w14:textId="3fca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Шалғай района Бәйтерек на 2024-2026годы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10-21.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Шалғай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54 426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2 431 тысяча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- 1 281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1 281 тысяча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1 281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Шалғай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30 981 тысяч тенге и 5 104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10-21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18-21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55 707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42 578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42 578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42 578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42 578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10-21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2025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10-21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2026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