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4aa4" w14:textId="9a24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Янайкинского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Янайкинского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43 935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6 662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46 152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- 2 217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2 217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2 217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Янайкинского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25 151 тысяча тенге и 3 085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10-23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10-23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34 898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29 579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