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5a68" w14:textId="2005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Зеленовского районного маслихата Западно-Казахстанской области от 29 мая 2018 года № 21-2 "Об утверждении регламента собрания местного сообщества сельских округов района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Западно-Казахстанской области от 29 мая 2018 года №21-2 "Об утверждении регламента собрания местного сообщества сельских округов района Бәйтерек" (зарегистрировано в Реестре государственной регистрации нормативных правовых актов № 5225)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