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36fb" w14:textId="6623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№27-8 "О бюджете Болашакского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2023 года № 4-8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№27-8 "О бюджете Болашакского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Болашакского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44 241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42 172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44 323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Болашакского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