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01633" w14:textId="77016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27 декабря 2022 года № 27-3 "О бюджете Бостандыкского сельского округа Казталовского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25 августа 2023 года № 8-3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27 декабря 2022 года №27-3 "О бюджете Бостандыкского сельского округа Казталовского района на 2023-2025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Бостандыкского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47 503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2 103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45 400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47 634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-131 тысяча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131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131 тысяча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2023 года №8-3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№27-3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Бостандыкского сельского округа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