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dde2" w14:textId="4f9d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27-9 "О бюджете Жалпакталского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№27-9 "О бюджете Жалпакталского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95 205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79 622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96 327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- 1 122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